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1199</w:t>
      </w:r>
      <w:r>
        <w:rPr>
          <w:rFonts w:ascii="Times New Roman" w:eastAsia="Times New Roman" w:hAnsi="Times New Roman" w:cs="Times New Roman"/>
          <w:sz w:val="26"/>
          <w:szCs w:val="26"/>
        </w:rPr>
        <w:t>/1302/2025</w:t>
      </w:r>
    </w:p>
    <w:p>
      <w:pPr>
        <w:spacing w:before="0" w:after="0"/>
        <w:ind w:left="284"/>
        <w:jc w:val="right"/>
        <w:rPr>
          <w:sz w:val="26"/>
          <w:szCs w:val="26"/>
        </w:rPr>
      </w:pP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left="284"/>
        <w:jc w:val="center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left="284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19.5 Кодекса Российской Федерации об административных правонарушениях, в отношении: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Гусейнов </w:t>
      </w:r>
      <w:r>
        <w:rPr>
          <w:rFonts w:ascii="Times New Roman" w:eastAsia="Times New Roman" w:hAnsi="Times New Roman" w:cs="Times New Roman"/>
          <w:sz w:val="26"/>
          <w:szCs w:val="26"/>
        </w:rPr>
        <w:t>Гасан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07.03</w:t>
      </w:r>
      <w:r>
        <w:rPr>
          <w:rFonts w:ascii="Times New Roman" w:eastAsia="Times New Roman" w:hAnsi="Times New Roman" w:cs="Times New Roman"/>
          <w:sz w:val="26"/>
          <w:szCs w:val="26"/>
        </w:rPr>
        <w:t>.2025 в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по адресу: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 факт неисполнения 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Гусейнов </w:t>
      </w:r>
      <w:r>
        <w:rPr>
          <w:rFonts w:ascii="Times New Roman" w:eastAsia="Times New Roman" w:hAnsi="Times New Roman" w:cs="Times New Roman"/>
          <w:sz w:val="26"/>
          <w:szCs w:val="26"/>
        </w:rPr>
        <w:t>Гасан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контроль - старшего государственного налогового инспектора отдела камеральных проверок №3 Межрайонной инспекции ФНС №11 по ХМАО-Югре от </w:t>
      </w:r>
      <w:r>
        <w:rPr>
          <w:rFonts w:ascii="Times New Roman" w:eastAsia="Times New Roman" w:hAnsi="Times New Roman" w:cs="Times New Roman"/>
          <w:sz w:val="26"/>
          <w:szCs w:val="26"/>
        </w:rPr>
        <w:t>05.02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 №б\н, об устранении выявленных нарушений требований законодательства Российской Федерации о применении контрольно-кассовой техники при осуществлении расчетов, которое на момент составления протокола от 05.06.2025г. не исполнено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.2025г. по данному факту уполномоченным должностным лицом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Гусейнов </w:t>
      </w:r>
      <w:r>
        <w:rPr>
          <w:rFonts w:ascii="Times New Roman" w:eastAsia="Times New Roman" w:hAnsi="Times New Roman" w:cs="Times New Roman"/>
          <w:sz w:val="26"/>
          <w:szCs w:val="26"/>
        </w:rPr>
        <w:t>Гасан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№86172514600</w:t>
      </w:r>
      <w:r>
        <w:rPr>
          <w:rFonts w:ascii="Times New Roman" w:eastAsia="Times New Roman" w:hAnsi="Times New Roman" w:cs="Times New Roman"/>
          <w:sz w:val="26"/>
          <w:szCs w:val="26"/>
        </w:rPr>
        <w:t>2979</w:t>
      </w:r>
      <w:r>
        <w:rPr>
          <w:rFonts w:ascii="Times New Roman" w:eastAsia="Times New Roman" w:hAnsi="Times New Roman" w:cs="Times New Roman"/>
          <w:sz w:val="26"/>
          <w:szCs w:val="26"/>
        </w:rPr>
        <w:t>00002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частью 1 статьи 19.5 Кодекса Российской Федерации об административных правонарушениях.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должностное лицо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Гусейнов </w:t>
      </w:r>
      <w:r>
        <w:rPr>
          <w:rFonts w:ascii="Times New Roman" w:eastAsia="Times New Roman" w:hAnsi="Times New Roman" w:cs="Times New Roman"/>
          <w:sz w:val="26"/>
          <w:szCs w:val="26"/>
        </w:rPr>
        <w:t>Гасан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не явилс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Гусейнов </w:t>
      </w:r>
      <w:r>
        <w:rPr>
          <w:rFonts w:ascii="Times New Roman" w:eastAsia="Times New Roman" w:hAnsi="Times New Roman" w:cs="Times New Roman"/>
          <w:sz w:val="26"/>
          <w:szCs w:val="26"/>
        </w:rPr>
        <w:t>Гасан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(ч. 12 ст. 19.5 КоАП РФ).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Субъектами административной ответственности, установленной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19.5 Кодекса Российской Федерации об административных правонарушениях, являются граждане, должностные и юридические лица.</w:t>
      </w:r>
    </w:p>
    <w:p>
      <w:pPr>
        <w:spacing w:before="0" w:after="0"/>
        <w:ind w:left="28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07.03</w:t>
      </w:r>
      <w:r>
        <w:rPr>
          <w:rFonts w:ascii="Times New Roman" w:eastAsia="Times New Roman" w:hAnsi="Times New Roman" w:cs="Times New Roman"/>
          <w:sz w:val="26"/>
          <w:szCs w:val="26"/>
        </w:rPr>
        <w:t>.2025 в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по адресу: </w:t>
      </w:r>
      <w:r>
        <w:rPr>
          <w:rStyle w:val="cat-UserDefinedgrp-3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 факт неисполнения 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Гусейнов </w:t>
      </w:r>
      <w:r>
        <w:rPr>
          <w:rFonts w:ascii="Times New Roman" w:eastAsia="Times New Roman" w:hAnsi="Times New Roman" w:cs="Times New Roman"/>
          <w:sz w:val="26"/>
          <w:szCs w:val="26"/>
        </w:rPr>
        <w:t>Гасан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контроль - старшего государственного налогового инспектора отдела камеральных проверок №3 Межрайонной инспекции ФНС №11 по ХМАО-Югре от </w:t>
      </w:r>
      <w:r>
        <w:rPr>
          <w:rFonts w:ascii="Times New Roman" w:eastAsia="Times New Roman" w:hAnsi="Times New Roman" w:cs="Times New Roman"/>
          <w:sz w:val="26"/>
          <w:szCs w:val="26"/>
        </w:rPr>
        <w:t>05.02.</w:t>
      </w:r>
      <w:r>
        <w:rPr>
          <w:rFonts w:ascii="Times New Roman" w:eastAsia="Times New Roman" w:hAnsi="Times New Roman" w:cs="Times New Roman"/>
          <w:sz w:val="26"/>
          <w:szCs w:val="26"/>
        </w:rPr>
        <w:t>2025 №б\н, об устранении выявленных нарушений требований законодательства Российской Федерации о применении контрольно-кассовой техники при осуществлении расчетов, которое на момент составления протокола от 05.06.2025г. не исполнено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подтверждаются собранными по делу доказательствами: протоколом от 05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об административном правонарушении; предписанием от </w:t>
      </w:r>
      <w:r>
        <w:rPr>
          <w:rFonts w:ascii="Times New Roman" w:eastAsia="Times New Roman" w:hAnsi="Times New Roman" w:cs="Times New Roman"/>
          <w:sz w:val="26"/>
          <w:szCs w:val="26"/>
        </w:rPr>
        <w:t>05.02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2025, выпиской из ЕГРИП, и другими материалами дела.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имеющиеся доказательства, судья приходит к выводу о наличии в действиях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Гусейнов </w:t>
      </w:r>
      <w:r>
        <w:rPr>
          <w:rFonts w:ascii="Times New Roman" w:eastAsia="Times New Roman" w:hAnsi="Times New Roman" w:cs="Times New Roman"/>
          <w:sz w:val="26"/>
          <w:szCs w:val="26"/>
        </w:rPr>
        <w:t>Гасан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правонарушения, предусмотренного частью 1 статьи 19.5 КоАП РФ. Сро</w:t>
      </w:r>
      <w:r>
        <w:rPr>
          <w:rFonts w:ascii="Times New Roman" w:eastAsia="Times New Roman" w:hAnsi="Times New Roman" w:cs="Times New Roman"/>
          <w:sz w:val="26"/>
          <w:szCs w:val="26"/>
        </w:rPr>
        <w:t>к исполнения предписания истек 06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.2025г., его действие не было приостановлено в судебном порядке, доказательств его исполнения суду не представлено.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Гусейнов </w:t>
      </w:r>
      <w:r>
        <w:rPr>
          <w:rFonts w:ascii="Times New Roman" w:eastAsia="Times New Roman" w:hAnsi="Times New Roman" w:cs="Times New Roman"/>
          <w:sz w:val="26"/>
          <w:szCs w:val="26"/>
        </w:rPr>
        <w:t>Гасан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объективную сторону состава административного правонарушения, предусмотренного частью 1 статьи 19.5 КоАП РФ.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Гусейнов </w:t>
      </w:r>
      <w:r>
        <w:rPr>
          <w:rFonts w:ascii="Times New Roman" w:eastAsia="Times New Roman" w:hAnsi="Times New Roman" w:cs="Times New Roman"/>
          <w:sz w:val="26"/>
          <w:szCs w:val="26"/>
        </w:rPr>
        <w:t>Гасан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19.5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евыполнение в установленный срок законного предписания органа, осуществляющего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контроль, об устранении нарушений законодательства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должностному лицу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Гусейнов </w:t>
      </w:r>
      <w:r>
        <w:rPr>
          <w:rFonts w:ascii="Times New Roman" w:eastAsia="Times New Roman" w:hAnsi="Times New Roman" w:cs="Times New Roman"/>
          <w:sz w:val="26"/>
          <w:szCs w:val="26"/>
        </w:rPr>
        <w:t>Гасан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данные о личности 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Гусейнов </w:t>
      </w:r>
      <w:r>
        <w:rPr>
          <w:rFonts w:ascii="Times New Roman" w:eastAsia="Times New Roman" w:hAnsi="Times New Roman" w:cs="Times New Roman"/>
          <w:sz w:val="26"/>
          <w:szCs w:val="26"/>
        </w:rPr>
        <w:t>Гасан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смягчающих и отягчающих административную ответственность обстоятельств.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left="284" w:right="29" w:firstLine="7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Гусейнов </w:t>
      </w:r>
      <w:r>
        <w:rPr>
          <w:rFonts w:ascii="Times New Roman" w:eastAsia="Times New Roman" w:hAnsi="Times New Roman" w:cs="Times New Roman"/>
          <w:sz w:val="26"/>
          <w:szCs w:val="26"/>
        </w:rPr>
        <w:t>Гасан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предусмотренном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(одна тысяча) рублей.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0412365400135011992519144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284" w:right="29" w:firstLine="701"/>
        <w:jc w:val="both"/>
        <w:rPr>
          <w:sz w:val="26"/>
          <w:szCs w:val="26"/>
        </w:rPr>
      </w:pPr>
    </w:p>
    <w:p>
      <w:pPr>
        <w:spacing w:before="0" w:after="0"/>
        <w:ind w:left="561" w:firstLine="424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31">
    <w:name w:val="cat-UserDefined grp-3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